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Krazy Krossword Fun!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How well Swartzhendruber's program worked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Unwanted Visitor from Florida (not relation)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Little _____ Chief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Only sure hit of 1979 TV season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Feeney name for undesirable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Iron _ _ 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It's cool, it's _ _ _ 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Weapon developed by Mike in response to Steve’s sword.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Came to see Godzilla movie every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Do you have wheelbarrow so you can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Name of Feeny cat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Eddie has a plan you 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Ribble name for Mike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Name of Cat Pa chased with hose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Would be launched if video game was not defeated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Name of St Cloud next door neighbor dog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apparently still “had a lot of good meat on it”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Dave to world "Yes, it's _ _ _ _"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Device used to determine pool entry at Holiday Shores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"Smelled __________"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Length of Rub School as recommended by ACA: ___ Months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Sarah Bear is a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He ain't my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Location of stool in Old Veterans Memorial Stadium: Out in the ____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Where "Dean the Marine" actually was (not the Marines)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Location of Truman prayer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Krazy Krossword Fun!</dc:title>
  <dcterms:created xsi:type="dcterms:W3CDTF">2021-10-11T10:33:23Z</dcterms:created>
  <dcterms:modified xsi:type="dcterms:W3CDTF">2021-10-11T10:33:23Z</dcterms:modified>
</cp:coreProperties>
</file>