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Kreuzworträtsel 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Neues Theaterstück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Komplett überschwemtes Land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Präsident der USNA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Stadt der NC Boschaft in den USNA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Präsident der USA in 1996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Eine Folge der Arbeitslosigkeit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Wofür steht VR (Englisch)?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Erster PM der NC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Projetleiter 'Mission auf Mars'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Syrische Stadt an türkische Grenze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Land mit den höchsten Flüchtlingsanzahlen 2030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Grund der Arbeitslosigkeit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Hauptstadt der NC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Kreuzworträtsel  </dc:title>
  <dcterms:created xsi:type="dcterms:W3CDTF">2021-10-11T10:33:07Z</dcterms:created>
  <dcterms:modified xsi:type="dcterms:W3CDTF">2021-10-11T10:33:07Z</dcterms:modified>
</cp:coreProperties>
</file>