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Kweek van kristalle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eiesoortig    </w:t>
      </w:r>
      <w:r>
        <w:t xml:space="preserve">   eksperiment    </w:t>
      </w:r>
      <w:r>
        <w:t xml:space="preserve">   gasstoof    </w:t>
      </w:r>
      <w:r>
        <w:t xml:space="preserve">   oorversadig    </w:t>
      </w:r>
      <w:r>
        <w:t xml:space="preserve">   ametis    </w:t>
      </w:r>
      <w:r>
        <w:t xml:space="preserve">   tieroog    </w:t>
      </w:r>
      <w:r>
        <w:t xml:space="preserve">   robyn    </w:t>
      </w:r>
      <w:r>
        <w:t xml:space="preserve">   diamant    </w:t>
      </w:r>
      <w:r>
        <w:t xml:space="preserve">   temperatuur    </w:t>
      </w:r>
      <w:r>
        <w:t xml:space="preserve">   edelsteen    </w:t>
      </w:r>
      <w:r>
        <w:t xml:space="preserve">   siersteen    </w:t>
      </w:r>
      <w:r>
        <w:t xml:space="preserve">   oplossing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Kweek van kristalle</dc:title>
  <dcterms:created xsi:type="dcterms:W3CDTF">2021-10-11T10:35:03Z</dcterms:created>
  <dcterms:modified xsi:type="dcterms:W3CDTF">2021-10-11T10:35:03Z</dcterms:modified>
</cp:coreProperties>
</file>