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Kylee's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1.a thing that is regarded as more important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approval or praise expressed by clapping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chance or luck as an external, arbitrary force affecting human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 composed or serious manner that is 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of words used in a particular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.a rope or wire stretched tightly high above the ground, on which acrobats perform feats of balancing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larva of a butterfly or moth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guilty of a crime or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fine in texture or structure; of intricate workmanship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between two or more parties as to what each party will do for the other: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Kylee's Crossword Puzzle</dc:title>
  <dcterms:created xsi:type="dcterms:W3CDTF">2021-10-11T10:34:52Z</dcterms:created>
  <dcterms:modified xsi:type="dcterms:W3CDTF">2021-10-11T10:34:52Z</dcterms:modified>
</cp:coreProperties>
</file>