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L13 chemisty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evaporation    </w:t>
      </w:r>
      <w:r>
        <w:t xml:space="preserve">   surface tension    </w:t>
      </w:r>
      <w:r>
        <w:t xml:space="preserve">   kelvin    </w:t>
      </w:r>
      <w:r>
        <w:t xml:space="preserve">   absolute zero    </w:t>
      </w:r>
      <w:r>
        <w:t xml:space="preserve">   atmosphere    </w:t>
      </w:r>
      <w:r>
        <w:t xml:space="preserve">   pascal    </w:t>
      </w:r>
      <w:r>
        <w:t xml:space="preserve">   kinetic energy    </w:t>
      </w:r>
      <w:r>
        <w:t xml:space="preserve">   elastic    </w:t>
      </w:r>
      <w:r>
        <w:t xml:space="preserve">   particles    </w:t>
      </w:r>
      <w:r>
        <w:t xml:space="preserve">   solution    </w:t>
      </w:r>
      <w:r>
        <w:t xml:space="preserve">   aqueous    </w:t>
      </w:r>
      <w:r>
        <w:t xml:space="preserve">   solid    </w:t>
      </w:r>
      <w:r>
        <w:t xml:space="preserve">   liquid    </w:t>
      </w:r>
      <w:r>
        <w:t xml:space="preserve">   gases    </w:t>
      </w:r>
      <w:r>
        <w:t xml:space="preserve">   temperature    </w:t>
      </w:r>
      <w:r>
        <w:t xml:space="preserve">   ideal gas    </w:t>
      </w:r>
      <w:r>
        <w:t xml:space="preserve">   collisions    </w:t>
      </w:r>
      <w:r>
        <w:t xml:space="preserve">   Pressure    </w:t>
      </w:r>
      <w:r>
        <w:t xml:space="preserve">   atmospheric pressure    </w:t>
      </w:r>
      <w:r>
        <w:t xml:space="preserve">   barometer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L13 chemisty wordsearch</dc:title>
  <dcterms:created xsi:type="dcterms:W3CDTF">2021-10-11T10:36:39Z</dcterms:created>
  <dcterms:modified xsi:type="dcterms:W3CDTF">2021-10-11T10:36:39Z</dcterms:modified>
</cp:coreProperties>
</file>