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จำคุก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เขตอำนาจศาล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หมายค้น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ค่าเสียหาย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พยานเอกสาร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วิธีพิจารณาความอาญา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ศาลอุทธรณ์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ศาลฎีกา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พยานบุคคล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โดยเจตนา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ศาลชั้นต้น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การฆ่าตัวตาย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4</dc:title>
  <dcterms:created xsi:type="dcterms:W3CDTF">2021-10-11T10:49:12Z</dcterms:created>
  <dcterms:modified xsi:type="dcterms:W3CDTF">2021-10-11T10:49:12Z</dcterms:modified>
</cp:coreProperties>
</file>