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LA: C Income and Expenditure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Money invested into the business from it's personal savings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Medium to long-term Source of Capital Income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Money coming into the busienss from selling goods and services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Similiar to a bank loan but for long period of time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Source of Income from letting out premises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Things on a day-to-day or regular basis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Spending on assets that will stay for a long time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money earned on savings or lending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Selling products or services on behalf of others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Source of Income that does not have to be repaid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When a business is given a percentage off a sale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Source of Capital Income that has to be repaid with interest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LA: C Income and Expenditure </dc:title>
  <dcterms:created xsi:type="dcterms:W3CDTF">2021-10-11T10:40:29Z</dcterms:created>
  <dcterms:modified xsi:type="dcterms:W3CDTF">2021-10-11T10:40:29Z</dcterms:modified>
</cp:coreProperties>
</file>