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ATTITUDE    </w:t>
      </w:r>
      <w:r>
        <w:t xml:space="preserve">   BASEBALL    </w:t>
      </w:r>
      <w:r>
        <w:t xml:space="preserve">   BASKETBALL    </w:t>
      </w:r>
      <w:r>
        <w:t xml:space="preserve">   COACH BELLA    </w:t>
      </w:r>
      <w:r>
        <w:t xml:space="preserve">   COMMUNICATION    </w:t>
      </w:r>
      <w:r>
        <w:t xml:space="preserve">   CONNECTION    </w:t>
      </w:r>
      <w:r>
        <w:t xml:space="preserve">   EDWARD    </w:t>
      </w:r>
      <w:r>
        <w:t xml:space="preserve">   ERIC    </w:t>
      </w:r>
      <w:r>
        <w:t xml:space="preserve">   FOOTBALL    </w:t>
      </w:r>
      <w:r>
        <w:t xml:space="preserve">   GAVIN    </w:t>
      </w:r>
      <w:r>
        <w:t xml:space="preserve">   HENRY    </w:t>
      </w:r>
      <w:r>
        <w:t xml:space="preserve">   IDENTITY    </w:t>
      </w:r>
      <w:r>
        <w:t xml:space="preserve">   INFLUENCE    </w:t>
      </w:r>
      <w:r>
        <w:t xml:space="preserve">   INSPIRATION    </w:t>
      </w:r>
      <w:r>
        <w:t xml:space="preserve">   KYLER    </w:t>
      </w:r>
      <w:r>
        <w:t xml:space="preserve">   LACROSSE    </w:t>
      </w:r>
      <w:r>
        <w:t xml:space="preserve">   LEADERSHIP    </w:t>
      </w:r>
      <w:r>
        <w:t xml:space="preserve">   MARCELO    </w:t>
      </w:r>
      <w:r>
        <w:t xml:space="preserve">   SOCCER    </w:t>
      </w:r>
      <w:r>
        <w:t xml:space="preserve">   TENNIS    </w:t>
      </w:r>
      <w:r>
        <w:t xml:space="preserve">   WILLIAM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101</dc:title>
  <dcterms:created xsi:type="dcterms:W3CDTF">2021-10-11T10:52:48Z</dcterms:created>
  <dcterms:modified xsi:type="dcterms:W3CDTF">2021-10-11T10:52:48Z</dcterms:modified>
</cp:coreProperties>
</file>