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LEAPING  LIZARDS</w:t>
      </w:r>
    </w:p>
    <w:p>
      <w:pPr>
        <w:pStyle w:val="Questions"/>
      </w:pPr>
      <w:r>
        <w:t xml:space="preserve">1. PLOIS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SNPKA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ICTRK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LESVO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AFSCR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POMTS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HKSAR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CTKRU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TSEBI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TNCUO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SITPR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ERZOD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KEFNI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DINRK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SPAHE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ASKTE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DRMEA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AWEST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LEAPING  LIZARDS</dc:title>
  <dcterms:created xsi:type="dcterms:W3CDTF">2021-10-11T10:54:00Z</dcterms:created>
  <dcterms:modified xsi:type="dcterms:W3CDTF">2021-10-11T10:54:00Z</dcterms:modified>
</cp:coreProperties>
</file>