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Spring-ish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year of the dog    </w:t>
      </w:r>
      <w:r>
        <w:t xml:space="preserve">   turtle    </w:t>
      </w:r>
      <w:r>
        <w:t xml:space="preserve">   trex    </w:t>
      </w:r>
      <w:r>
        <w:t xml:space="preserve">   trees    </w:t>
      </w:r>
      <w:r>
        <w:t xml:space="preserve">   sunshine    </w:t>
      </w:r>
      <w:r>
        <w:t xml:space="preserve">   stars    </w:t>
      </w:r>
      <w:r>
        <w:t xml:space="preserve">   spring    </w:t>
      </w:r>
      <w:r>
        <w:t xml:space="preserve">   remco    </w:t>
      </w:r>
      <w:r>
        <w:t xml:space="preserve">   raptor rescue truck    </w:t>
      </w:r>
      <w:r>
        <w:t xml:space="preserve">   rain    </w:t>
      </w:r>
      <w:r>
        <w:t xml:space="preserve">   pteranadon    </w:t>
      </w:r>
      <w:r>
        <w:t xml:space="preserve">   olaf    </w:t>
      </w:r>
      <w:r>
        <w:t xml:space="preserve">   naida    </w:t>
      </w:r>
      <w:r>
        <w:t xml:space="preserve">   mulan    </w:t>
      </w:r>
      <w:r>
        <w:t xml:space="preserve">   mtime    </w:t>
      </w:r>
      <w:r>
        <w:t xml:space="preserve">   moon    </w:t>
      </w:r>
      <w:r>
        <w:t xml:space="preserve">   holiday    </w:t>
      </w:r>
      <w:r>
        <w:t xml:space="preserve">   hike    </w:t>
      </w:r>
      <w:r>
        <w:t xml:space="preserve">   han solo    </w:t>
      </w:r>
      <w:r>
        <w:t xml:space="preserve">   grievous    </w:t>
      </w:r>
      <w:r>
        <w:t xml:space="preserve">   fox    </w:t>
      </w:r>
      <w:r>
        <w:t xml:space="preserve">   flower    </w:t>
      </w:r>
      <w:r>
        <w:t xml:space="preserve">   fire lion    </w:t>
      </w:r>
      <w:r>
        <w:t xml:space="preserve">   elves    </w:t>
      </w:r>
      <w:r>
        <w:t xml:space="preserve">   elsa    </w:t>
      </w:r>
      <w:r>
        <w:t xml:space="preserve">   dongle    </w:t>
      </w:r>
      <w:r>
        <w:t xml:space="preserve">   dandelion    </w:t>
      </w:r>
      <w:r>
        <w:t xml:space="preserve">   cloud    </w:t>
      </w:r>
      <w:r>
        <w:t xml:space="preserve">   clock    </w:t>
      </w:r>
      <w:r>
        <w:t xml:space="preserve">   chipmunks    </w:t>
      </w:r>
      <w:r>
        <w:t xml:space="preserve">   chewy    </w:t>
      </w:r>
      <w:r>
        <w:t xml:space="preserve">   camping    </w:t>
      </w:r>
      <w:r>
        <w:t xml:space="preserve">   bunny    </w:t>
      </w:r>
      <w:r>
        <w:t xml:space="preserve">   breeze    </w:t>
      </w:r>
      <w:r>
        <w:t xml:space="preserve">   black panther    </w:t>
      </w:r>
      <w:r>
        <w:t xml:space="preserve">   birds    </w:t>
      </w:r>
      <w:r>
        <w:t xml:space="preserve">   belle    </w:t>
      </w:r>
      <w:r>
        <w:t xml:space="preserve">   bees    </w:t>
      </w:r>
      <w:r>
        <w:t xml:space="preserve">   avengers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Spring-ish Word Search</dc:title>
  <dcterms:created xsi:type="dcterms:W3CDTF">2021-10-11T10:55:19Z</dcterms:created>
  <dcterms:modified xsi:type="dcterms:W3CDTF">2021-10-11T10:55:19Z</dcterms:modified>
</cp:coreProperties>
</file>