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LESSONN 26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username    </w:t>
      </w:r>
      <w:r>
        <w:t xml:space="preserve">   user agent    </w:t>
      </w:r>
      <w:r>
        <w:t xml:space="preserve">   spam    </w:t>
      </w:r>
      <w:r>
        <w:t xml:space="preserve">   signature    </w:t>
      </w:r>
      <w:r>
        <w:t xml:space="preserve">   Rich Text Format    </w:t>
      </w:r>
      <w:r>
        <w:t xml:space="preserve">   protocols    </w:t>
      </w:r>
      <w:r>
        <w:t xml:space="preserve">   Plain Text format    </w:t>
      </w:r>
      <w:r>
        <w:t xml:space="preserve">   password    </w:t>
      </w:r>
      <w:r>
        <w:t xml:space="preserve">   HTML    </w:t>
      </w:r>
      <w:r>
        <w:t xml:space="preserve">   domain name    </w:t>
      </w:r>
      <w:r>
        <w:t xml:space="preserve">   credentials    </w:t>
      </w:r>
      <w:r>
        <w:t xml:space="preserve">   conversation    </w:t>
      </w:r>
      <w:r>
        <w:t xml:space="preserve">   channel    </w:t>
      </w:r>
      <w:r>
        <w:t xml:space="preserve">   archiving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LESSONN 26 WORDSEARCH</dc:title>
  <dcterms:created xsi:type="dcterms:W3CDTF">2021-10-11T11:05:56Z</dcterms:created>
  <dcterms:modified xsi:type="dcterms:W3CDTF">2021-10-11T11:05:56Z</dcterms:modified>
</cp:coreProperties>
</file>