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LESSON 4  0THER BODY SYSTEMS AND COMMUNICATION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term that describes an item that becomes unclean or infected with microbes?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The brain and spinal cord are what part of the nervous system?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abbreviation for Personal Protective Equipment?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name of the pressure when your heart is relaxed?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the largest artery in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carries blood containing oxygen to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gastrointestinal tract is part of what system?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term for cleaning of instruments?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diaphragm is part of what system?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carries blood back to the heart?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 type of precaution is spread by touch?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are small blood vessels where exhange of oxgen and chemicals  occurs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term for the number times you breathe in a minute?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part of the nervous system controls body functions subconsciously?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medical term for the pressure when your heart is contracting?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term is how many ties your heart beats in a minute?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4  0THER BODY SYSTEMS AND COMMUNICATION</dc:title>
  <dcterms:created xsi:type="dcterms:W3CDTF">2021-10-11T11:03:33Z</dcterms:created>
  <dcterms:modified xsi:type="dcterms:W3CDTF">2021-10-11T11:03:33Z</dcterms:modified>
</cp:coreProperties>
</file>