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LILY'S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FORMATION OF A WORD THAT IMATATES THE SOUNDS THEY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FIGURE OF SPEECH NOT INTENTED TO BE TAKEN SERIOUSLY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IN WHICH TWO UNLIKE THINGS ARE EXPLICT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ATTRIBUTION OF HUMAN NATURE OF CHARACTER TO ANIMALS ,IMMATATE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STORY OR ACCOUNT OF EVENTS, EXPERINCES , WHETHER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REPLETATION OF INITIAL  SOUNDS IN A GROUPS 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N.  A FIGURE OF SPEECH IN WHICH A TERM OR PHRASE IS APPLIED TO SOMETHING TO WHICH IT IS NOT LITERLLY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WORDS TO CONVEY A MEANING THAT IS THE OPPOSITE OF ITS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FORMATION OF MENTAL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EXPRESSION WHOSE MEANING IS NOT PREDICTABLEFROM THE USUAL MEANINGS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LILY'S CROSS WORD PUZZLE</dc:title>
  <dcterms:created xsi:type="dcterms:W3CDTF">2021-10-11T11:12:39Z</dcterms:created>
  <dcterms:modified xsi:type="dcterms:W3CDTF">2021-10-11T11:12:39Z</dcterms:modified>
</cp:coreProperties>
</file>