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chocolate. ______________ I am not eating it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wear my gloves and jacket ________ the ski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feeling a little tired ______ bored.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Jumping from the rock is not permitted . ___________, it is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favourite place to go is the beach. ______ _____________, I love Matalascañas.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look __________ my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 is too high ______ we are not climbing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hidding my new soccer ball ____________ my brother always take it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juice, __________ I don't like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dog, but I _____________ have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want to go to see the frogs of the pond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WORDS</dc:title>
  <dcterms:created xsi:type="dcterms:W3CDTF">2021-10-11T11:14:05Z</dcterms:created>
  <dcterms:modified xsi:type="dcterms:W3CDTF">2021-10-11T11:14:05Z</dcterms:modified>
</cp:coreProperties>
</file>