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LST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G650's competitor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Four overwing tanks, bring a ladder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smallest Citation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Turboprop Malibu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"It's like an Excel, but bigger"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Foxtrot X-Ray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C172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Can be found with 3 engines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Canada's finest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Don't forget the donut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G200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flying pencil on stilts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"I didn't know a helicopter could taxi like that"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In Soviet Russia this plane flies you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SR22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flying Civic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Need an adaptor for the 45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LST CROSSWORD</dc:title>
  <dcterms:created xsi:type="dcterms:W3CDTF">2021-10-11T11:32:05Z</dcterms:created>
  <dcterms:modified xsi:type="dcterms:W3CDTF">2021-10-11T11:32:05Z</dcterms:modified>
</cp:coreProperties>
</file>