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 imparfait et Le Passé Composé - Ecrivez seulement le verbe correct dans les carrés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approached by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were failing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laying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were invited to come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were staying at a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financed the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was moved by the gesture.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went up to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were going to the movies.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exited the building.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encouraged their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were surprised.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wounded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entered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caused a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preferred the second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came to the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 imparfait et Le Passé Composé - Ecrivez seulement le verbe correct dans les carrés</dc:title>
  <dcterms:created xsi:type="dcterms:W3CDTF">2021-10-11T10:35:14Z</dcterms:created>
  <dcterms:modified xsi:type="dcterms:W3CDTF">2021-10-11T10:35:14Z</dcterms:modified>
</cp:coreProperties>
</file>