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Yellow    </w:t>
      </w:r>
      <w:r>
        <w:t xml:space="preserve">   Whale    </w:t>
      </w:r>
      <w:r>
        <w:t xml:space="preserve">   Little    </w:t>
      </w:r>
      <w:r>
        <w:t xml:space="preserve">   Lucky    </w:t>
      </w:r>
      <w:r>
        <w:t xml:space="preserve">   Smile    </w:t>
      </w:r>
      <w:r>
        <w:t xml:space="preserve">   Long    </w:t>
      </w:r>
      <w:r>
        <w:t xml:space="preserve">   Mail    </w:t>
      </w:r>
      <w:r>
        <w:t xml:space="preserve">   Jelly    </w:t>
      </w:r>
      <w:r>
        <w:t xml:space="preserve">   Camel    </w:t>
      </w:r>
      <w:r>
        <w:t xml:space="preserve">   Umbrella    </w:t>
      </w:r>
      <w:r>
        <w:t xml:space="preserve">   Owl    </w:t>
      </w:r>
      <w:r>
        <w:t xml:space="preserve">   Lollipop    </w:t>
      </w:r>
      <w:r>
        <w:t xml:space="preserve">   Pillow    </w:t>
      </w:r>
      <w:r>
        <w:t xml:space="preserve">   Ladybug    </w:t>
      </w:r>
      <w:r>
        <w:t xml:space="preserve">   Dollar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words</dc:title>
  <dcterms:created xsi:type="dcterms:W3CDTF">2022-01-08T03:34:18Z</dcterms:created>
  <dcterms:modified xsi:type="dcterms:W3CDTF">2022-01-08T03:34:18Z</dcterms:modified>
</cp:coreProperties>
</file>