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Prima    </w:t>
      </w:r>
      <w:r>
        <w:t xml:space="preserve">   Primo    </w:t>
      </w:r>
      <w:r>
        <w:t xml:space="preserve">   Hermanastra    </w:t>
      </w:r>
      <w:r>
        <w:t xml:space="preserve">   Tio    </w:t>
      </w:r>
      <w:r>
        <w:t xml:space="preserve">   Sobrina    </w:t>
      </w:r>
      <w:r>
        <w:t xml:space="preserve">   Abuela    </w:t>
      </w:r>
      <w:r>
        <w:t xml:space="preserve">   Parientes    </w:t>
      </w:r>
      <w:r>
        <w:t xml:space="preserve">   Hermana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Suegra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2021-10-11T10:38:10Z</dcterms:created>
  <dcterms:modified xsi:type="dcterms:W3CDTF">2021-10-11T10:38:10Z</dcterms:modified>
</cp:coreProperties>
</file>