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identidad personal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MAL    </w:t>
      </w:r>
      <w:r>
        <w:t xml:space="preserve">   DIEZ    </w:t>
      </w:r>
      <w:r>
        <w:t xml:space="preserve">   CERO    </w:t>
      </w:r>
      <w:r>
        <w:t xml:space="preserve">   BIEN    </w:t>
      </w:r>
      <w:r>
        <w:t xml:space="preserve">   COMO    </w:t>
      </w:r>
      <w:r>
        <w:t xml:space="preserve">   LLAMA    </w:t>
      </w:r>
      <w:r>
        <w:t xml:space="preserve">   CUATRO    </w:t>
      </w:r>
      <w:r>
        <w:t xml:space="preserve">   QUINCE    </w:t>
      </w:r>
      <w:r>
        <w:t xml:space="preserve">   TIENES    </w:t>
      </w:r>
      <w:r>
        <w:t xml:space="preserve">   NOCHES    </w:t>
      </w:r>
      <w:r>
        <w:t xml:space="preserve">   CUANTOS    </w:t>
      </w:r>
      <w:r>
        <w:t xml:space="preserve">   ESCRIBE    </w:t>
      </w:r>
      <w:r>
        <w:t xml:space="preserve">   GRACIAS    </w:t>
      </w:r>
      <w:r>
        <w:t xml:space="preserve">   ENTIENDO    </w:t>
      </w:r>
      <w:r>
        <w:t xml:space="preserve">   DIECIOCHO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identidad personal</dc:title>
  <dcterms:created xsi:type="dcterms:W3CDTF">2021-10-11T10:38:06Z</dcterms:created>
  <dcterms:modified xsi:type="dcterms:W3CDTF">2021-10-11T10:38:06Z</dcterms:modified>
</cp:coreProperties>
</file>