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protection de l'environnement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recyclage    </w:t>
      </w:r>
      <w:r>
        <w:t xml:space="preserve">   solaire    </w:t>
      </w:r>
      <w:r>
        <w:t xml:space="preserve">   planète    </w:t>
      </w:r>
      <w:r>
        <w:t xml:space="preserve">   pesticides    </w:t>
      </w:r>
      <w:r>
        <w:t xml:space="preserve">   géothermie    </w:t>
      </w:r>
      <w:r>
        <w:t xml:space="preserve">   gaspillage    </w:t>
      </w:r>
      <w:r>
        <w:t xml:space="preserve">   fossile    </w:t>
      </w:r>
      <w:r>
        <w:t xml:space="preserve">   flore    </w:t>
      </w:r>
      <w:r>
        <w:t xml:space="preserve">   faune    </w:t>
      </w:r>
      <w:r>
        <w:t xml:space="preserve">   éolien    </w:t>
      </w:r>
      <w:r>
        <w:t xml:space="preserve">   durable    </w:t>
      </w:r>
      <w:r>
        <w:t xml:space="preserve">   déchets    </w:t>
      </w:r>
      <w:r>
        <w:t xml:space="preserve">   biodiversité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protection de l'environnement</dc:title>
  <dcterms:created xsi:type="dcterms:W3CDTF">2021-11-22T03:28:42Z</dcterms:created>
  <dcterms:modified xsi:type="dcterms:W3CDTF">2021-11-22T03:28:42Z</dcterms:modified>
</cp:coreProperties>
</file>