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Cleaning solution used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Capillary blood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use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things really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blood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Instantly or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Assume all body fluids are potientially 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does it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 for dirty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Department that grows 'bugs'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Yellowing of the eyes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separate liquids from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see very tiny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Preservative in a purple top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measure small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portion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2017</dc:title>
  <dcterms:created xsi:type="dcterms:W3CDTF">2021-10-11T10:41:34Z</dcterms:created>
  <dcterms:modified xsi:type="dcterms:W3CDTF">2021-10-11T10:41:34Z</dcterms:modified>
</cp:coreProperties>
</file>