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portrait in Abercrombie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of Pavilion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from research to clinical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Meetings with Ann and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Virginia Deeken Memorial Lecture 2017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lab waste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protective equipment,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Code for fire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Drawn by phlebotomist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NIH grant recipient, Research Mentor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that provides accreditation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Lab Week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Section of Genomic Medicine &amp;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Adorns 4th floor ceiling of the Pavilion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U.S. News &amp; World Report TCH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Memorial Lecture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Nitrile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TCH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Specimen type or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"Laboratory Professionals ____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Newest TCH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Great people work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Specialist in 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Holiday preceeding lab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TCH Pathology e-newsletter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Laboratory Professionals Week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floors in the Pavilion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Formerly Clinical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Week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place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basement conference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PPE with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Ventilated lab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Code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TCH code color for person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Clinical Mentor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Campus not North, South, or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Monday's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Safety Data Sheets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Our TCH Department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Furry TCH employee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2017</dc:title>
  <dcterms:created xsi:type="dcterms:W3CDTF">2021-10-11T10:41:50Z</dcterms:created>
  <dcterms:modified xsi:type="dcterms:W3CDTF">2021-10-11T10:41:50Z</dcterms:modified>
</cp:coreProperties>
</file>