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 and round she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clientel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</dc:title>
  <dcterms:created xsi:type="dcterms:W3CDTF">2021-10-11T10:40:46Z</dcterms:created>
  <dcterms:modified xsi:type="dcterms:W3CDTF">2021-10-11T10:40:46Z</dcterms:modified>
</cp:coreProperties>
</file>