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Precious specimens will also be tracking by sending a reminder to the lab tracking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lab specimen has to be verified by how many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paper called that is placed with a lab specimen?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precious specimen label must have: Patient sticker, initials, date and time of collection, and specimen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result is pending for over two ¬¬¬¬¬¬_____, staff will check PCO to determine if pathology has been completed and/or letter was dictated by provider.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Atrisco we have a second person verify specimens by checking labels, matching requisitions, and ensuring the correct ________ was used for collection.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properly completed specimen label contains five information elements: Patient Name, Medical Record Number or Date of Birth, Date of Collection, _______ of Collection, Collector’s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identify a mistake or "near miss" we report it through the _______ system to track errors and identify process improvements so as to avoid making the same error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specimens are placed in the specimen refrigerator and logged into the laboratory specimen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precious specimens, staff, if present, will ________ the name of the specimen to the provider to confirm specimen source after each specimen is collected.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crossword</dc:title>
  <dcterms:created xsi:type="dcterms:W3CDTF">2021-10-11T10:41:20Z</dcterms:created>
  <dcterms:modified xsi:type="dcterms:W3CDTF">2021-10-11T10:41:20Z</dcterms:modified>
</cp:coreProperties>
</file>