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Laban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Effort Action    </w:t>
      </w:r>
      <w:r>
        <w:t xml:space="preserve">   Rudolf Von Laban    </w:t>
      </w:r>
      <w:r>
        <w:t xml:space="preserve">   Press    </w:t>
      </w:r>
      <w:r>
        <w:t xml:space="preserve">   Wring    </w:t>
      </w:r>
      <w:r>
        <w:t xml:space="preserve">   Dab    </w:t>
      </w:r>
      <w:r>
        <w:t xml:space="preserve">   Flick    </w:t>
      </w:r>
      <w:r>
        <w:t xml:space="preserve">   Float    </w:t>
      </w:r>
      <w:r>
        <w:t xml:space="preserve">   Glide    </w:t>
      </w:r>
      <w:r>
        <w:t xml:space="preserve">   Slash    </w:t>
      </w:r>
      <w:r>
        <w:t xml:space="preserve">   Punch    </w:t>
      </w:r>
      <w:r>
        <w:t xml:space="preserve">   Light    </w:t>
      </w:r>
      <w:r>
        <w:t xml:space="preserve">   Heavy    </w:t>
      </w:r>
      <w:r>
        <w:t xml:space="preserve">   Sustained    </w:t>
      </w:r>
      <w:r>
        <w:t xml:space="preserve">   Sudden    </w:t>
      </w:r>
      <w:r>
        <w:t xml:space="preserve">   Indirect    </w:t>
      </w:r>
      <w:r>
        <w:t xml:space="preserve">   Direct    </w:t>
      </w:r>
      <w:r>
        <w:t xml:space="preserve">   Space    </w:t>
      </w:r>
      <w:r>
        <w:t xml:space="preserve">   Time    </w:t>
      </w:r>
      <w:r>
        <w:t xml:space="preserve">   Weight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Laban</dc:title>
  <dcterms:created xsi:type="dcterms:W3CDTF">2021-10-11T10:42:05Z</dcterms:created>
  <dcterms:modified xsi:type="dcterms:W3CDTF">2021-10-11T10:42:05Z</dcterms:modified>
</cp:coreProperties>
</file>