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Laboratory 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personal protection equipment that is secured to your face and protects against hazardous aerosols.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chemical, which is not corrosive, but which causes a reversible inflammatory effect on living tissue by chemical action at the site of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particle that demonstrates resistance to conventional disinfection and sterilization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that causes visible destruction of, or irreversible alterations in living tissue by chemical action at the site of contact.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Personal decontamination, wound management, incident reporting, and transmission risk evaluations are essential components of this these type of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Waste that is potentially flammable, combustible, ignitable, corrosive, toxic, reactive, or injurious to people or the environment.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laboratory equipment in which loading and balancing is essential for preventing aerosol contamination.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recommended for all employees intending to work in the laboratory to prevent potential transmission of Hepatitis B, Influenza, Tetanus,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technique that should be used when specimens are collected and transferred into a leak-proof container.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concentration of this depends on the nature of the spill, type of surface, organic load, contact time, and microorganism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light that an individual’s eyes and skin should not be exposed to directly.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Biological Safety Cabinets, centrifuge safety containers, and eyewash areas are all part of these principles.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safety precautions that the CDC issued in 1987 to provide guidelines on how laboratory employees can prevent the transmission of blood borne pathogens.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type of waste that needs to have a closable, puncture-resistant, and leakproof container that is replaced routinely.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laboratory environment that you want to keep at all times!!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Safety Crossword Puzzle</dc:title>
  <dcterms:created xsi:type="dcterms:W3CDTF">2021-10-11T10:42:17Z</dcterms:created>
  <dcterms:modified xsi:type="dcterms:W3CDTF">2021-10-11T10:42:17Z</dcterms:modified>
</cp:coreProperties>
</file>