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Lachlans 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chocolate bar named after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 are made up of ice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hold all the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planet which lies between Earth and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hot thing in the middle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gas that surrounds 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green men from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very strong gravity that even light cannot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 belt is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contain 9 planets and a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has one of these rotating around it each day, you see me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NASA sent me to look at the surface of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Lachlans Space Crossword</dc:title>
  <dcterms:created xsi:type="dcterms:W3CDTF">2021-10-11T10:42:07Z</dcterms:created>
  <dcterms:modified xsi:type="dcterms:W3CDTF">2021-10-11T10:42:07Z</dcterms:modified>
</cp:coreProperties>
</file>