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aeffw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afjlaksfls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sdoifhlafh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fkjahfljahf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fljkaskkd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fjoifiqi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dfjkasdhfh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jsdfhjsd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dsfuasd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sdfsdf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ijfjfjf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ufhsdilhfk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afiasjfks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Lament</dc:title>
  <dcterms:created xsi:type="dcterms:W3CDTF">2021-10-11T10:43:43Z</dcterms:created>
  <dcterms:modified xsi:type="dcterms:W3CDTF">2021-10-11T10:43:43Z</dcterms:modified>
</cp:coreProperties>
</file>