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Skills and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dry up 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jump into a pool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live there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collapse or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create a picture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that have multiple meanings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looks for gold, silver or other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mean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exaggeration of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Tale, Realistic Fiction, Biography are examples of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Skills and Strategies</dc:title>
  <dcterms:created xsi:type="dcterms:W3CDTF">2021-10-11T10:45:10Z</dcterms:created>
  <dcterms:modified xsi:type="dcterms:W3CDTF">2021-10-11T10:45:10Z</dcterms:modified>
</cp:coreProperties>
</file>