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Lara home work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basketball    </w:t>
      </w:r>
      <w:r>
        <w:t xml:space="preserve">   blacktown    </w:t>
      </w:r>
      <w:r>
        <w:t xml:space="preserve">   bonanza    </w:t>
      </w:r>
      <w:r>
        <w:t xml:space="preserve">   carpet    </w:t>
      </w:r>
      <w:r>
        <w:t xml:space="preserve">   centre    </w:t>
      </w:r>
      <w:r>
        <w:t xml:space="preserve">   charming    </w:t>
      </w:r>
      <w:r>
        <w:t xml:space="preserve">   dredge    </w:t>
      </w:r>
      <w:r>
        <w:t xml:space="preserve">   employ    </w:t>
      </w:r>
      <w:r>
        <w:t xml:space="preserve">   erosion    </w:t>
      </w:r>
      <w:r>
        <w:t xml:space="preserve">   forehead    </w:t>
      </w:r>
      <w:r>
        <w:t xml:space="preserve">   moxhams    </w:t>
      </w:r>
      <w:r>
        <w:t xml:space="preserve">   northmead    </w:t>
      </w:r>
      <w:r>
        <w:t xml:space="preserve">   parramatta    </w:t>
      </w:r>
      <w:r>
        <w:t xml:space="preserve">   sediment    </w:t>
      </w:r>
      <w:r>
        <w:t xml:space="preserve">   starving    </w:t>
      </w:r>
      <w:r>
        <w:t xml:space="preserve">   terrain    </w:t>
      </w:r>
      <w:r>
        <w:t xml:space="preserve">   theatre    </w:t>
      </w:r>
      <w:r>
        <w:t xml:space="preserve">   vary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Lara home work week 5</dc:title>
  <dcterms:created xsi:type="dcterms:W3CDTF">2021-10-11T10:45:43Z</dcterms:created>
  <dcterms:modified xsi:type="dcterms:W3CDTF">2021-10-11T10:45:43Z</dcterms:modified>
</cp:coreProperties>
</file>