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Partes del Cuerpo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para caminar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para puntar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para arrodillarse (kneel)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para escribir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para besar a tu abuela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para leer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para dar una patada al balon (kick)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para comer helado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para respirar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para escuchar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para digerir la comida (digest)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para tragar agua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para comer una hamburguesa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para amar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para llevar una gorra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Partes del Cuerpo</dc:title>
  <dcterms:created xsi:type="dcterms:W3CDTF">2021-10-11T10:47:20Z</dcterms:created>
  <dcterms:modified xsi:type="dcterms:W3CDTF">2021-10-11T10:47:20Z</dcterms:modified>
</cp:coreProperties>
</file>