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Last save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Plant movement in response to touch is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Small finger like projections seen in the wall of intestine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exchange of carbon dioxide and oxygen takes place in stems and roots through dash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Inflammation of kidneys due to infection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Excretory product of fishes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Division of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bundle of muscle fiber is called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Dash protects stomach wall from the action of digestive juices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vessels that carries blood to various parts of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fluid part of blood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Dash molecules are essential for the synthesis of haemoglobin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save</dc:title>
  <dcterms:created xsi:type="dcterms:W3CDTF">2021-10-11T10:47:31Z</dcterms:created>
  <dcterms:modified xsi:type="dcterms:W3CDTF">2021-10-11T10:47:31Z</dcterms:modified>
</cp:coreProperties>
</file>