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Latein</w:t>
      </w:r>
    </w:p>
    <w:p>
      <w:pPr>
        <w:pStyle w:val="Questions"/>
      </w:pPr>
      <w:r>
        <w:t xml:space="preserve">1. TIEEERPNR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CEULREAD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USTAL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MSNII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ACCODROIN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SREUREG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TMEIOR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SGMIETU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IEERFRN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ERPDRNHEREEE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Latein</dc:title>
  <dcterms:created xsi:type="dcterms:W3CDTF">2021-10-11T10:48:10Z</dcterms:created>
  <dcterms:modified xsi:type="dcterms:W3CDTF">2021-10-11T10:48:10Z</dcterms:modified>
</cp:coreProperties>
</file>