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THAT IS CAPABLE OF BEING FORMED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ECONOMIC SYSTEM DOES BRAZIL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CUBAS ECONOMY HAS STRUGGLED SINCE THE FALL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INDUSTRY ACCOUNTS FOR 69% OF BRAZILS ECONOMY?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ECONOMY IS CONTROLLED BY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ECONOMY IS CONTROLLED BY THE PEOPLE?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BRAZILS NATURAL RESOURCES?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TRADING WITHOUT USING MONEY 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STRONGEST ECONOMY IN SOUTH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BRAZILS MAJOR AGRACULTURAL PRODUCTS?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2021-10-11T10:47:24Z</dcterms:created>
  <dcterms:modified xsi:type="dcterms:W3CDTF">2021-10-11T10:47:24Z</dcterms:modified>
</cp:coreProperties>
</file>