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Latvia Weekend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Large"/>
      </w:pPr>
      <w:r>
        <w:t xml:space="preserve">   Tokyo    </w:t>
      </w:r>
      <w:r>
        <w:t xml:space="preserve">   Love    </w:t>
      </w:r>
      <w:r>
        <w:t xml:space="preserve">   Rough    </w:t>
      </w:r>
      <w:r>
        <w:t xml:space="preserve">   Slow    </w:t>
      </w:r>
      <w:r>
        <w:t xml:space="preserve">   Vibrations    </w:t>
      </w:r>
      <w:r>
        <w:t xml:space="preserve">   Ice    </w:t>
      </w:r>
      <w:r>
        <w:t xml:space="preserve">   Blindfold    </w:t>
      </w:r>
      <w:r>
        <w:t xml:space="preserve">   Play    </w:t>
      </w:r>
      <w:r>
        <w:t xml:space="preserve">   Dancing    </w:t>
      </w:r>
      <w:r>
        <w:t xml:space="preserve">   Desire    </w:t>
      </w:r>
      <w:r>
        <w:t xml:space="preserve">   Jurmala    </w:t>
      </w:r>
      <w:r>
        <w:t xml:space="preserve">   Kiss    </w:t>
      </w:r>
      <w:r>
        <w:t xml:space="preserve">   Diet Coke    </w:t>
      </w:r>
      <w:r>
        <w:t xml:space="preserve">   Downy    </w:t>
      </w:r>
      <w:r>
        <w:t xml:space="preserve">   Nuzzle    </w:t>
      </w:r>
      <w:r>
        <w:t xml:space="preserve">   Hong Kong    </w:t>
      </w:r>
      <w:r>
        <w:t xml:space="preserve">   Happy    </w:t>
      </w:r>
      <w:r>
        <w:t xml:space="preserve">   Calm    </w:t>
      </w:r>
      <w:r>
        <w:t xml:space="preserve">   Safe    </w:t>
      </w:r>
      <w:r>
        <w:t xml:space="preserve">   Forever    </w:t>
      </w:r>
      <w:r>
        <w:t xml:space="preserve">   Riga    </w:t>
      </w:r>
      <w:r>
        <w:t xml:space="preserve">   Beijing    </w:t>
      </w:r>
      <w:r>
        <w:t xml:space="preserve">   New York    </w:t>
      </w:r>
      <w:r>
        <w:t xml:space="preserve">   Burn Victim    </w:t>
      </w:r>
      <w:r>
        <w:t xml:space="preserve">   Laugh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Latvia Weekend </dc:title>
  <dcterms:created xsi:type="dcterms:W3CDTF">2021-10-11T10:49:02Z</dcterms:created>
  <dcterms:modified xsi:type="dcterms:W3CDTF">2021-10-11T10:49:02Z</dcterms:modified>
</cp:coreProperties>
</file>