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Pochi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Discoteca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Coltello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Supermercato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Laurea</dc:title>
  <dcterms:created xsi:type="dcterms:W3CDTF">2021-10-11T10:48:53Z</dcterms:created>
  <dcterms:modified xsi:type="dcterms:W3CDTF">2021-10-11T10:48:53Z</dcterms:modified>
</cp:coreProperties>
</file>