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Lauren's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icecream    </w:t>
      </w:r>
      <w:r>
        <w:t xml:space="preserve">   starbucks    </w:t>
      </w:r>
      <w:r>
        <w:t xml:space="preserve">   movies    </w:t>
      </w:r>
      <w:r>
        <w:t xml:space="preserve">   dovecameron    </w:t>
      </w:r>
      <w:r>
        <w:t xml:space="preserve">   sprite    </w:t>
      </w:r>
      <w:r>
        <w:t xml:space="preserve">   trump    </w:t>
      </w:r>
      <w:r>
        <w:t xml:space="preserve">   president    </w:t>
      </w:r>
      <w:r>
        <w:t xml:space="preserve">   apple    </w:t>
      </w:r>
      <w:r>
        <w:t xml:space="preserve">   performance    </w:t>
      </w:r>
      <w:r>
        <w:t xml:space="preserve">   awesome    </w:t>
      </w:r>
      <w:r>
        <w:t xml:space="preserve">   fun    </w:t>
      </w:r>
      <w:r>
        <w:t xml:space="preserve">   family    </w:t>
      </w:r>
      <w:r>
        <w:t xml:space="preserve">   fantastic    </w:t>
      </w:r>
      <w:r>
        <w:t xml:space="preserve">   saturday    </w:t>
      </w:r>
      <w:r>
        <w:t xml:space="preserve">   grandprairie    </w:t>
      </w:r>
      <w:r>
        <w:t xml:space="preserve">   twentyfith    </w:t>
      </w:r>
      <w:r>
        <w:t xml:space="preserve">   february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Lauren's Surprise</dc:title>
  <dcterms:created xsi:type="dcterms:W3CDTF">2021-10-11T10:48:42Z</dcterms:created>
  <dcterms:modified xsi:type="dcterms:W3CDTF">2021-10-11T10:48:42Z</dcterms:modified>
</cp:coreProperties>
</file>