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CrescentMoon    </w:t>
      </w:r>
      <w:r>
        <w:t xml:space="preserve">   FullMoon    </w:t>
      </w:r>
      <w:r>
        <w:t xml:space="preserve">   Gibbousmoon    </w:t>
      </w:r>
      <w:r>
        <w:t xml:space="preserve">   Gravity    </w:t>
      </w:r>
      <w:r>
        <w:t xml:space="preserve">   Halfmoon    </w:t>
      </w:r>
      <w:r>
        <w:t xml:space="preserve">   Hightide    </w:t>
      </w:r>
      <w:r>
        <w:t xml:space="preserve">   Lowtide    </w:t>
      </w:r>
      <w:r>
        <w:t xml:space="preserve">   Lunareclipse    </w:t>
      </w:r>
      <w:r>
        <w:t xml:space="preserve">   Moon    </w:t>
      </w:r>
      <w:r>
        <w:t xml:space="preserve">   Neaptide    </w:t>
      </w:r>
      <w:r>
        <w:t xml:space="preserve">   Solareclipse    </w:t>
      </w:r>
      <w:r>
        <w:t xml:space="preserve">   Springtide    </w:t>
      </w:r>
      <w:r>
        <w:t xml:space="preserve">   Waning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3</dc:title>
  <dcterms:created xsi:type="dcterms:W3CDTF">2021-10-11T10:50:03Z</dcterms:created>
  <dcterms:modified xsi:type="dcterms:W3CDTF">2021-10-11T10:50:03Z</dcterms:modified>
</cp:coreProperties>
</file>