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Layer A -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die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species adapt to the enviroment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combined genetic info of all members of certain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living thins come from a common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subdivision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two species evolve because of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formation of a new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trait controlled by two or more genes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isolation in which species separate so they cannot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scientist who studies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isolation in which two different behaviors force species not to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Information about past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Theory stating eukaryotic cells came from prokaryotic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isolation in which two species are separated by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well supported explanation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isolation in which two species breed at different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Ability to survive and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Change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remains of an ancient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organ serving no 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 A - Vocabulary Crossword</dc:title>
  <dcterms:created xsi:type="dcterms:W3CDTF">2021-10-11T10:49:58Z</dcterms:created>
  <dcterms:modified xsi:type="dcterms:W3CDTF">2021-10-11T10:49:58Z</dcterms:modified>
</cp:coreProperties>
</file>