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Layered Curriculum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organelle found in large numbers in most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organelle found in large numbers in most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group of organic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rate at which your body uses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organism whose cells contain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chemical process that occurs within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cell division that result in two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class of nitro organic compounds that contain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syrup that contain sugar and starch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Anything that takes up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set metabolic reaction and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green plants use sunlight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of a class organic compounds that are fatty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you breath to get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branch of biology that deals with the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Organs that convert food into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 you energy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plastid that contains chlrophyll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reactive chemical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Layered Curriculum </dc:title>
  <dcterms:created xsi:type="dcterms:W3CDTF">2021-10-11T10:50:05Z</dcterms:created>
  <dcterms:modified xsi:type="dcterms:W3CDTF">2021-10-11T10:50:05Z</dcterms:modified>
</cp:coreProperties>
</file>