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Lazy 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mowers    </w:t>
      </w:r>
      <w:r>
        <w:t xml:space="preserve">   butterfly    </w:t>
      </w:r>
      <w:r>
        <w:t xml:space="preserve">   book    </w:t>
      </w:r>
      <w:r>
        <w:t xml:space="preserve">   naptime    </w:t>
      </w:r>
      <w:r>
        <w:t xml:space="preserve">   porch    </w:t>
      </w:r>
      <w:r>
        <w:t xml:space="preserve">   flies    </w:t>
      </w:r>
      <w:r>
        <w:t xml:space="preserve">   ice cream    </w:t>
      </w:r>
      <w:r>
        <w:t xml:space="preserve">   watermelon    </w:t>
      </w:r>
      <w:r>
        <w:t xml:space="preserve">   bbq    </w:t>
      </w:r>
      <w:r>
        <w:t xml:space="preserve">   swimming    </w:t>
      </w:r>
      <w:r>
        <w:t xml:space="preserve">   lemonade    </w:t>
      </w:r>
      <w:r>
        <w:t xml:space="preserve">   bees    </w:t>
      </w:r>
      <w:r>
        <w:t xml:space="preserve">   camping    </w:t>
      </w:r>
      <w:r>
        <w:t xml:space="preserve">   painting    </w:t>
      </w:r>
      <w:r>
        <w:t xml:space="preserve">   hummingbirds    </w:t>
      </w:r>
      <w:r>
        <w:t xml:space="preserve">   walks    </w:t>
      </w:r>
      <w:r>
        <w:t xml:space="preserve">   trips    </w:t>
      </w:r>
      <w:r>
        <w:t xml:space="preserve">   vacation    </w:t>
      </w:r>
      <w:r>
        <w:t xml:space="preserve">   friends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Lazy Spring Time</dc:title>
  <dcterms:created xsi:type="dcterms:W3CDTF">2021-10-11T10:51:32Z</dcterms:created>
  <dcterms:modified xsi:type="dcterms:W3CDTF">2021-10-11T10:51:32Z</dcterms:modified>
</cp:coreProperties>
</file>