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That Gets Results</w:t>
      </w:r>
    </w:p>
    <w:p>
      <w:pPr>
        <w:pStyle w:val="Questions"/>
      </w:pPr>
      <w:r>
        <w:t xml:space="preserve">1. ORATOAFITLRMANSN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IORETACCDM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NAANLIOASTRTC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IECVCREO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ENCAPGETITS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ECSGLHEANL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IEFVIIATLAF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IHNGCACO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TVURITOITAEAH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PNEMOFECARR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That Gets Results</dc:title>
  <dcterms:created xsi:type="dcterms:W3CDTF">2021-10-11T10:53:53Z</dcterms:created>
  <dcterms:modified xsi:type="dcterms:W3CDTF">2021-10-11T10:53:53Z</dcterms:modified>
</cp:coreProperties>
</file>