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Traits                                  W.S.U. Residential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feel needed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this class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have __________ when you have setbacks.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will set you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are model version of what they will be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students grow academically?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commit and never quit is 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what I say 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Leaders should always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Leadership Traits are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 leader you must develop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greatest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                                  W.S.U. Residential Camp</dc:title>
  <dcterms:created xsi:type="dcterms:W3CDTF">2021-10-11T10:52:04Z</dcterms:created>
  <dcterms:modified xsi:type="dcterms:W3CDTF">2021-10-11T10:52:04Z</dcterms:modified>
</cp:coreProperties>
</file>