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Leaf Structure</w:t>
      </w:r>
    </w:p>
    <w:p>
      <w:pPr>
        <w:pStyle w:val="Questions"/>
      </w:pPr>
      <w:r>
        <w:t xml:space="preserve">1. SSYITOHNHSETOP </w:t>
      </w:r>
      <w:r>
        <w:rPr>
          <w:u w:val="single"/>
        </w:rPr>
        <w:t xml:space="preserve">____________________________________</w:t>
      </w:r>
    </w:p>
    <w:p>
      <w:pPr>
        <w:pStyle w:val="Questions"/>
      </w:pPr>
      <w:r>
        <w:t xml:space="preserve">2. RNOMDIEDSE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3. MSTE </w:t>
      </w:r>
      <w:r>
        <w:rPr>
          <w:u w:val="single"/>
        </w:rPr>
        <w:t xml:space="preserve">______________________________________________</w:t>
      </w:r>
    </w:p>
    <w:p>
      <w:pPr>
        <w:pStyle w:val="Questions"/>
      </w:pPr>
      <w:r>
        <w:t xml:space="preserve">4. OMLHPYLES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5. NARSIATPONITR </w:t>
      </w:r>
      <w:r>
        <w:rPr>
          <w:u w:val="single"/>
        </w:rPr>
        <w:t xml:space="preserve">_____________________________________</w:t>
      </w:r>
    </w:p>
    <w:p>
      <w:pPr>
        <w:pStyle w:val="Questions"/>
      </w:pPr>
      <w:r>
        <w:t xml:space="preserve">6. LMEYX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7. ROTHRIOA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8. IMSOSSO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9. RLPCLYATICAAONI </w:t>
      </w:r>
      <w:r>
        <w:rPr>
          <w:u w:val="single"/>
        </w:rPr>
        <w:t xml:space="preserve">___________________________________</w:t>
      </w:r>
    </w:p>
    <w:p>
      <w:pPr>
        <w:pStyle w:val="Questions"/>
      </w:pPr>
      <w:r>
        <w:t xml:space="preserve">10. TATAMSO </w:t>
      </w:r>
      <w:r>
        <w:rPr>
          <w:u w:val="single"/>
        </w:rPr>
        <w:t xml:space="preserve">___________________________________________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Leaf Structure</dc:title>
  <dcterms:created xsi:type="dcterms:W3CDTF">2021-10-11T10:53:01Z</dcterms:created>
  <dcterms:modified xsi:type="dcterms:W3CDTF">2021-10-11T10:53:01Z</dcterms:modified>
</cp:coreProperties>
</file>