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 to Lead: Chapter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Reflection of one's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matter what challenge is facing you, you will give it your best.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solemn 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Vehicle for learning self-discipline, personal responsibility, and self-respect.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Volunteer ________ is all about giving.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and Courtesies are expressions of respect and politeness.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rank has 1 diamond?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Attitudes, good or bad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Simplest courtesy, it is a simple, yet personal expression of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Self-________ is the ability to direct your thoughts, emotions, and actions toward a meaningful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willingness to do what is right, even when no one is looking.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Pre-requisite for leadership.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Chain of _______ is the order of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Leaders must lead by...?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is respectful treats others as they would like to be treated.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how many Core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person's conduct reflects on everyone else in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Cadet 2nd Lieutenant has how many circles?</w:t>
            </w:r>
          </w:p>
        </w:tc>
      </w:tr>
    </w:tbl>
    <w:p>
      <w:pPr>
        <w:pStyle w:val="WordBankMedium"/>
      </w:pPr>
      <w:r>
        <w:t xml:space="preserve">   Integrity    </w:t>
      </w:r>
      <w:r>
        <w:t xml:space="preserve">   Excellence    </w:t>
      </w:r>
      <w:r>
        <w:t xml:space="preserve">   Respect    </w:t>
      </w:r>
      <w:r>
        <w:t xml:space="preserve">   Oath    </w:t>
      </w:r>
      <w:r>
        <w:t xml:space="preserve">   Uniform    </w:t>
      </w:r>
      <w:r>
        <w:t xml:space="preserve">   Image    </w:t>
      </w:r>
      <w:r>
        <w:t xml:space="preserve">   Actions    </w:t>
      </w:r>
      <w:r>
        <w:t xml:space="preserve">   Salute    </w:t>
      </w:r>
      <w:r>
        <w:t xml:space="preserve">   Character    </w:t>
      </w:r>
      <w:r>
        <w:t xml:space="preserve">   Example    </w:t>
      </w:r>
      <w:r>
        <w:t xml:space="preserve">   Four    </w:t>
      </w:r>
      <w:r>
        <w:t xml:space="preserve">   contagious    </w:t>
      </w:r>
      <w:r>
        <w:t xml:space="preserve">   Command    </w:t>
      </w:r>
      <w:r>
        <w:t xml:space="preserve">   One    </w:t>
      </w:r>
      <w:r>
        <w:t xml:space="preserve">   Major    </w:t>
      </w:r>
      <w:r>
        <w:t xml:space="preserve">   Customs    </w:t>
      </w:r>
      <w:r>
        <w:t xml:space="preserve">   discipline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to Lead: Chapter One</dc:title>
  <dcterms:created xsi:type="dcterms:W3CDTF">2021-10-11T10:53:19Z</dcterms:created>
  <dcterms:modified xsi:type="dcterms:W3CDTF">2021-10-11T10:53:19Z</dcterms:modified>
</cp:coreProperties>
</file>