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Voc Tech    </w:t>
      </w:r>
      <w:r>
        <w:t xml:space="preserve">   Canvas    </w:t>
      </w:r>
      <w:r>
        <w:t xml:space="preserve">   iPad    </w:t>
      </w:r>
      <w:r>
        <w:t xml:space="preserve">   Principal McKim    </w:t>
      </w:r>
      <w:r>
        <w:t xml:space="preserve">   Careers    </w:t>
      </w:r>
      <w:r>
        <w:t xml:space="preserve">   Jobs    </w:t>
      </w:r>
      <w:r>
        <w:t xml:space="preserve">   Work Readiness    </w:t>
      </w:r>
      <w:r>
        <w:t xml:space="preserve">   Journal Writing    </w:t>
      </w:r>
      <w:r>
        <w:t xml:space="preserve">   7 Habits    </w:t>
      </w:r>
      <w:r>
        <w:t xml:space="preserve">   Test    </w:t>
      </w:r>
      <w:r>
        <w:t xml:space="preserve">   Notetaking    </w:t>
      </w:r>
      <w:r>
        <w:t xml:space="preserve">   Highlight    </w:t>
      </w:r>
      <w:r>
        <w:t xml:space="preserve">   Lions    </w:t>
      </w:r>
      <w:r>
        <w:t xml:space="preserve">   Lansing    </w:t>
      </w:r>
      <w:r>
        <w:t xml:space="preserve">   Dr 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Strategies</dc:title>
  <dcterms:created xsi:type="dcterms:W3CDTF">2021-10-11T10:53:51Z</dcterms:created>
  <dcterms:modified xsi:type="dcterms:W3CDTF">2021-10-11T10:53:51Z</dcterms:modified>
</cp:coreProperties>
</file>