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Targets week 1/24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blood    </w:t>
      </w:r>
      <w:r>
        <w:t xml:space="preserve">   body    </w:t>
      </w:r>
      <w:r>
        <w:t xml:space="preserve">   cells    </w:t>
      </w:r>
      <w:r>
        <w:t xml:space="preserve">   chemical    </w:t>
      </w:r>
      <w:r>
        <w:t xml:space="preserve">   combining    </w:t>
      </w:r>
      <w:r>
        <w:t xml:space="preserve">   creation    </w:t>
      </w:r>
      <w:r>
        <w:t xml:space="preserve">   dna    </w:t>
      </w:r>
      <w:r>
        <w:t xml:space="preserve">   egg    </w:t>
      </w:r>
      <w:r>
        <w:t xml:space="preserve">   eggs    </w:t>
      </w:r>
      <w:r>
        <w:t xml:space="preserve">   endocrine    </w:t>
      </w:r>
      <w:r>
        <w:t xml:space="preserve">   estrongen    </w:t>
      </w:r>
      <w:r>
        <w:t xml:space="preserve">   everywhere    </w:t>
      </w:r>
      <w:r>
        <w:t xml:space="preserve">   gametes    </w:t>
      </w:r>
      <w:r>
        <w:t xml:space="preserve">   glands    </w:t>
      </w:r>
      <w:r>
        <w:t xml:space="preserve">   hormone    </w:t>
      </w:r>
      <w:r>
        <w:t xml:space="preserve">   made    </w:t>
      </w:r>
      <w:r>
        <w:t xml:space="preserve">   messanger    </w:t>
      </w:r>
      <w:r>
        <w:t xml:space="preserve">   nuerons    </w:t>
      </w:r>
      <w:r>
        <w:t xml:space="preserve">   ovaries    </w:t>
      </w:r>
      <w:r>
        <w:t xml:space="preserve">   pass    </w:t>
      </w:r>
      <w:r>
        <w:t xml:space="preserve">   produce    </w:t>
      </w:r>
      <w:r>
        <w:t xml:space="preserve">   reproductive    </w:t>
      </w:r>
      <w:r>
        <w:t xml:space="preserve">   Sexual    </w:t>
      </w:r>
      <w:r>
        <w:t xml:space="preserve">   slow    </w:t>
      </w:r>
      <w:r>
        <w:t xml:space="preserve">   sperm    </w:t>
      </w:r>
      <w:r>
        <w:t xml:space="preserve">   testes    </w:t>
      </w:r>
      <w:r>
        <w:t xml:space="preserve">   testosterone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Targets week 1/24</dc:title>
  <dcterms:created xsi:type="dcterms:W3CDTF">2021-10-11T10:53:45Z</dcterms:created>
  <dcterms:modified xsi:type="dcterms:W3CDTF">2021-10-11T10:53:45Z</dcterms:modified>
</cp:coreProperties>
</file>