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teachers    </w:t>
      </w:r>
      <w:r>
        <w:t xml:space="preserve">   printer    </w:t>
      </w:r>
      <w:r>
        <w:t xml:space="preserve">   connections    </w:t>
      </w:r>
      <w:r>
        <w:t xml:space="preserve">   internet    </w:t>
      </w:r>
      <w:r>
        <w:t xml:space="preserve">   friends    </w:t>
      </w:r>
      <w:r>
        <w:t xml:space="preserve">   chair    </w:t>
      </w:r>
      <w:r>
        <w:t xml:space="preserve">   lunch    </w:t>
      </w:r>
      <w:r>
        <w:t xml:space="preserve">   chats    </w:t>
      </w:r>
      <w:r>
        <w:t xml:space="preserve">   assignments    </w:t>
      </w:r>
      <w:r>
        <w:t xml:space="preserve">   teams    </w:t>
      </w:r>
      <w:r>
        <w:t xml:space="preserve">   help    </w:t>
      </w:r>
      <w:r>
        <w:t xml:space="preserve">   desk    </w:t>
      </w:r>
      <w:r>
        <w:t xml:space="preserve">   computer    </w:t>
      </w:r>
      <w:r>
        <w:t xml:space="preserve">   show and tell    </w:t>
      </w:r>
      <w:r>
        <w:t xml:space="preserve">   frustration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at Home</dc:title>
  <dcterms:created xsi:type="dcterms:W3CDTF">2021-10-11T10:54:04Z</dcterms:created>
  <dcterms:modified xsi:type="dcterms:W3CDTF">2021-10-11T10:54:04Z</dcterms:modified>
</cp:coreProperties>
</file>