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to Ski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Magee    </w:t>
      </w:r>
      <w:r>
        <w:t xml:space="preserve">   birch tree    </w:t>
      </w:r>
      <w:r>
        <w:t xml:space="preserve">   collide    </w:t>
      </w:r>
      <w:r>
        <w:t xml:space="preserve">   downhill    </w:t>
      </w:r>
      <w:r>
        <w:t xml:space="preserve">   poles    </w:t>
      </w:r>
      <w:r>
        <w:t xml:space="preserve">   trouble    </w:t>
      </w:r>
      <w:r>
        <w:t xml:space="preserve">   moose    </w:t>
      </w:r>
      <w:r>
        <w:t xml:space="preserve">   snowman    </w:t>
      </w:r>
      <w:r>
        <w:t xml:space="preserve">   adventure    </w:t>
      </w:r>
      <w:r>
        <w:t xml:space="preserve">   sliding    </w:t>
      </w:r>
      <w:r>
        <w:t xml:space="preserve">   steer    </w:t>
      </w:r>
      <w:r>
        <w:t xml:space="preserve">   Chris Van Dusen    </w:t>
      </w:r>
      <w:r>
        <w:t xml:space="preserve">   dog    </w:t>
      </w:r>
      <w:r>
        <w:t xml:space="preserve">   ski    </w:t>
      </w:r>
      <w:r>
        <w:t xml:space="preserve">   lesson    </w:t>
      </w:r>
      <w:r>
        <w:t xml:space="preserve">   surprise    </w:t>
      </w:r>
      <w:r>
        <w:t xml:space="preserve">   exciting    </w:t>
      </w:r>
      <w:r>
        <w:t xml:space="preserve">   ravine    </w:t>
      </w:r>
      <w:r>
        <w:t xml:space="preserve">   improve    </w:t>
      </w:r>
      <w:r>
        <w:t xml:space="preserve">   morning    </w:t>
      </w:r>
      <w:r>
        <w:t xml:space="preserve">   snowy    </w:t>
      </w:r>
      <w:r>
        <w:t xml:space="preserve">   tree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to Ski  Word Search</dc:title>
  <dcterms:created xsi:type="dcterms:W3CDTF">2021-10-11T10:55:15Z</dcterms:created>
  <dcterms:modified xsi:type="dcterms:W3CDTF">2021-10-11T10:55:15Z</dcterms:modified>
</cp:coreProperties>
</file>