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Lecture Assignment -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electromagnetic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sticks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Keeps living things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elements mixed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movement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Original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molecule that you can't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Oils, fats, waxes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gives you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Binding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 Assignment - Crossword</dc:title>
  <dcterms:created xsi:type="dcterms:W3CDTF">2021-10-11T10:53:50Z</dcterms:created>
  <dcterms:modified xsi:type="dcterms:W3CDTF">2021-10-11T10:53:50Z</dcterms:modified>
</cp:coreProperties>
</file>